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906-56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Вабищевич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 Владимирович,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Вабищевич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10.01.2024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18810586231030016190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30.10.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Вабищевич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предоставил, в деле имеется отчет о доставке СМС-извещения, которое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03.04.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Вабищевич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Вабищевич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доказательствам.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Вабищевич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188108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240920021745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14.03.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 18810586231030016190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30.10.2023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Вабищевич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Вабищевич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172420117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317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1rplc-20">
    <w:name w:val="cat-UserDefined grp-3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